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5CAF" w14:textId="77777777" w:rsidR="00335495" w:rsidRPr="00C25FC5" w:rsidRDefault="00000000">
      <w:pPr>
        <w:pStyle w:val="Title"/>
        <w:rPr>
          <w:lang w:val="it-IT"/>
        </w:rPr>
      </w:pPr>
      <w:r w:rsidRPr="00C25FC5">
        <w:rPr>
          <w:lang w:val="it-IT"/>
        </w:rPr>
        <w:t>Daniele Della Cioppa</w:t>
      </w:r>
    </w:p>
    <w:p w14:paraId="21D99106" w14:textId="77777777" w:rsidR="00335495" w:rsidRPr="00C25FC5" w:rsidRDefault="00000000">
      <w:pPr>
        <w:rPr>
          <w:lang w:val="it-IT"/>
        </w:rPr>
      </w:pPr>
      <w:r w:rsidRPr="00C25FC5">
        <w:rPr>
          <w:lang w:val="it-IT"/>
        </w:rPr>
        <w:t>Senior Android &amp; Software Developer</w:t>
      </w:r>
    </w:p>
    <w:p w14:paraId="329D58CA" w14:textId="77777777" w:rsidR="00335495" w:rsidRDefault="00000000">
      <w:r>
        <w:t>London, UK | Italian &amp; EU Citizen | Eligible to work in EU without visa</w:t>
      </w:r>
    </w:p>
    <w:p w14:paraId="5FD8C4B0" w14:textId="19FE80BC" w:rsidR="00C25FC5" w:rsidRDefault="00000000" w:rsidP="00C25FC5">
      <w:r>
        <w:t xml:space="preserve">Email: your.email@example.com | Phone: +44 </w:t>
      </w:r>
      <w:r w:rsidR="00C25FC5">
        <w:t>7491954954</w:t>
      </w:r>
      <w:r>
        <w:t xml:space="preserve"> </w:t>
      </w:r>
    </w:p>
    <w:p w14:paraId="5A2B8700" w14:textId="5DECC89B" w:rsidR="00C25FC5" w:rsidRPr="00C25FC5" w:rsidRDefault="00000000" w:rsidP="00C25FC5">
      <w:pPr>
        <w:rPr>
          <w:lang w:val="en-GB"/>
        </w:rPr>
      </w:pPr>
      <w:r>
        <w:t xml:space="preserve">LinkedIn: </w:t>
      </w:r>
      <w:r w:rsidR="00C25FC5" w:rsidRPr="00C25FC5">
        <w:rPr>
          <w:lang w:val="en-GB"/>
        </w:rPr>
        <w:t>www.linkedin.com/in/daniele-della-cioppa-41b062115</w:t>
      </w:r>
    </w:p>
    <w:p w14:paraId="59640D68" w14:textId="0BAF25E7" w:rsidR="00335495" w:rsidRDefault="00000000">
      <w:r>
        <w:t xml:space="preserve">GitHub: </w:t>
      </w:r>
      <w:r w:rsidR="00C25FC5" w:rsidRPr="00C25FC5">
        <w:t>https://github.com/danieledellacioppa</w:t>
      </w:r>
    </w:p>
    <w:p w14:paraId="6E632851" w14:textId="77777777" w:rsidR="00335495" w:rsidRDefault="00000000">
      <w:pPr>
        <w:pStyle w:val="Heading1"/>
      </w:pPr>
      <w:r>
        <w:t>Professional Summary</w:t>
      </w:r>
    </w:p>
    <w:p w14:paraId="6D0EADF3" w14:textId="10703AD8" w:rsidR="00335495" w:rsidRDefault="00000000">
      <w:r>
        <w:t xml:space="preserve">Software Developer with over </w:t>
      </w:r>
      <w:r w:rsidR="00C25FC5">
        <w:t>5</w:t>
      </w:r>
      <w:r>
        <w:t xml:space="preserve"> years of professional experience in Android application development (Kotlin/Java) and Python backend services. Specialized in Mobile Device Management (MDM), digital signage systems, and networking protocols. Strong problem-solving skills, ability to reverse-engineer undocumented protocols. Fluent in Italian, Spanish, Catalan, advanced English, and basic German.</w:t>
      </w:r>
    </w:p>
    <w:p w14:paraId="67342D4C" w14:textId="77777777" w:rsidR="00335495" w:rsidRDefault="00000000">
      <w:pPr>
        <w:pStyle w:val="Heading1"/>
      </w:pPr>
      <w:r>
        <w:t>Technical Skills</w:t>
      </w:r>
    </w:p>
    <w:p w14:paraId="57BABDB6" w14:textId="77777777" w:rsidR="00335495" w:rsidRDefault="00000000">
      <w:pPr>
        <w:pStyle w:val="ListBullet"/>
      </w:pPr>
      <w:r>
        <w:t>Languages &amp; Frameworks: Kotlin, Java, Python, Jetpack Compose, MVVM, LiveData, Room Database, FastAPI, asyncio, aiohttp</w:t>
      </w:r>
    </w:p>
    <w:p w14:paraId="320CC7AF" w14:textId="77777777" w:rsidR="00335495" w:rsidRDefault="00000000">
      <w:pPr>
        <w:pStyle w:val="ListBullet"/>
      </w:pPr>
      <w:r>
        <w:t>Android: ForegroundService, BroadcastReceiver, LockTask Mode, system root APIs, APK distribution/update systems, NanoHTTPD</w:t>
      </w:r>
    </w:p>
    <w:p w14:paraId="2F5552E0" w14:textId="77777777" w:rsidR="00335495" w:rsidRDefault="00000000">
      <w:pPr>
        <w:pStyle w:val="ListBullet"/>
      </w:pPr>
      <w:r>
        <w:t>Networking &amp; Protocols: HTTP, TCP, UDP, mDNS/Bonjour, AirPlay (RTSP), RSA authentication, SHA-512 validation, Wireshark analysis</w:t>
      </w:r>
    </w:p>
    <w:p w14:paraId="77592E18" w14:textId="77777777" w:rsidR="00335495" w:rsidRDefault="00000000">
      <w:pPr>
        <w:pStyle w:val="ListBullet"/>
      </w:pPr>
      <w:r>
        <w:t>Backend &amp; Infrastructure: AWS EC2, distributed server architecture, remote device management, automation scripts, VLC integration</w:t>
      </w:r>
    </w:p>
    <w:p w14:paraId="334A3CF0" w14:textId="77777777" w:rsidR="00335495" w:rsidRDefault="00000000">
      <w:pPr>
        <w:pStyle w:val="ListBullet"/>
      </w:pPr>
      <w:r>
        <w:t>Other Tools: Git, Linux, Windows, Unreal Engine 5 (prototype dev), Unity, reverse engineering (Java/firmware)</w:t>
      </w:r>
    </w:p>
    <w:p w14:paraId="4210A485" w14:textId="77777777" w:rsidR="00335495" w:rsidRDefault="00000000">
      <w:pPr>
        <w:pStyle w:val="Heading1"/>
      </w:pPr>
      <w:r>
        <w:t>Professional Experience</w:t>
      </w:r>
    </w:p>
    <w:p w14:paraId="13845A49" w14:textId="77777777" w:rsidR="00335495" w:rsidRDefault="00000000">
      <w:pPr>
        <w:pStyle w:val="Heading2"/>
      </w:pPr>
      <w:r>
        <w:t>Software Developer – Akhter Computers Ltd – London, UK</w:t>
      </w:r>
    </w:p>
    <w:p w14:paraId="57885F6F" w14:textId="77777777" w:rsidR="00335495" w:rsidRDefault="00000000">
      <w:r>
        <w:t>Dec 2021 – Present</w:t>
      </w:r>
    </w:p>
    <w:p w14:paraId="25C21904" w14:textId="77777777" w:rsidR="00335495" w:rsidRDefault="00000000">
      <w:pPr>
        <w:pStyle w:val="ListBullet"/>
      </w:pPr>
      <w:r>
        <w:t>Designed and developed secure Android MDM solutions including kiosk mode, app whitelisting, and remote control features.</w:t>
      </w:r>
    </w:p>
    <w:p w14:paraId="22467350" w14:textId="77777777" w:rsidR="00335495" w:rsidRDefault="00000000">
      <w:pPr>
        <w:pStyle w:val="ListBullet"/>
      </w:pPr>
      <w:r>
        <w:t>Built a digital signage platform with local server architecture to eliminate cloud dependency.</w:t>
      </w:r>
    </w:p>
    <w:p w14:paraId="03C29B22" w14:textId="77777777" w:rsidR="00335495" w:rsidRDefault="00000000">
      <w:pPr>
        <w:pStyle w:val="ListBullet"/>
      </w:pPr>
      <w:r>
        <w:lastRenderedPageBreak/>
        <w:t>Integrated manufacturer root APIs to bypass screen recording restrictions for diagnostics.</w:t>
      </w:r>
    </w:p>
    <w:p w14:paraId="5BC61D60" w14:textId="77777777" w:rsidR="00335495" w:rsidRDefault="00000000">
      <w:pPr>
        <w:pStyle w:val="ListBullet"/>
      </w:pPr>
      <w:r>
        <w:t>Developed Python backend microservices for APK distribution with RSA-based authentication and SHA-512 file integrity checks.</w:t>
      </w:r>
    </w:p>
    <w:p w14:paraId="5A61C44A" w14:textId="77777777" w:rsidR="00335495" w:rsidRDefault="00000000">
      <w:pPr>
        <w:pStyle w:val="ListBullet"/>
      </w:pPr>
      <w:r>
        <w:t>Implemented Bonjour/mDNS and AirPlay protocol handling for cross-platform screencasting.</w:t>
      </w:r>
    </w:p>
    <w:p w14:paraId="73B4319B" w14:textId="77777777" w:rsidR="00335495" w:rsidRDefault="00000000">
      <w:pPr>
        <w:pStyle w:val="ListBullet"/>
      </w:pPr>
      <w:r>
        <w:t>Conducted network packet analysis with Wireshark for reverse-engineering proprietary protocols.</w:t>
      </w:r>
    </w:p>
    <w:p w14:paraId="62E008A2" w14:textId="77777777" w:rsidR="00335495" w:rsidRDefault="00000000">
      <w:pPr>
        <w:pStyle w:val="ListBullet"/>
      </w:pPr>
      <w:r>
        <w:t>Created cross-device remote volume control over TCP with RSA authentication.</w:t>
      </w:r>
    </w:p>
    <w:p w14:paraId="47B81C79" w14:textId="77777777" w:rsidR="00335495" w:rsidRDefault="00000000">
      <w:pPr>
        <w:pStyle w:val="Heading2"/>
      </w:pPr>
      <w:r>
        <w:t>Freelance Developer</w:t>
      </w:r>
    </w:p>
    <w:p w14:paraId="7D291DD4" w14:textId="77777777" w:rsidR="00335495" w:rsidRDefault="00000000">
      <w:r>
        <w:t>2019 – Present</w:t>
      </w:r>
    </w:p>
    <w:p w14:paraId="2D6A3FFC" w14:textId="77777777" w:rsidR="00335495" w:rsidRDefault="00000000">
      <w:pPr>
        <w:pStyle w:val="ListBullet"/>
      </w:pPr>
      <w:r>
        <w:t>Developed Android apps using Kotlin/Java and Jetpack Compose.</w:t>
      </w:r>
    </w:p>
    <w:p w14:paraId="602564A9" w14:textId="77777777" w:rsidR="00335495" w:rsidRDefault="00000000">
      <w:pPr>
        <w:pStyle w:val="ListBullet"/>
      </w:pPr>
      <w:r>
        <w:t>Created Python automation tools for remote device control and network scanning.</w:t>
      </w:r>
    </w:p>
    <w:p w14:paraId="1593977D" w14:textId="7DA1E33A" w:rsidR="00335495" w:rsidRDefault="00847355">
      <w:pPr>
        <w:pStyle w:val="ListBullet"/>
      </w:pPr>
      <w:r w:rsidRPr="00847355">
        <w:t xml:space="preserve">Implemented networking solutions including TCP/UDP communication and </w:t>
      </w:r>
      <w:proofErr w:type="spellStart"/>
      <w:r w:rsidRPr="00847355">
        <w:t>mDNS</w:t>
      </w:r>
      <w:proofErr w:type="spellEnd"/>
      <w:r w:rsidRPr="00847355">
        <w:t xml:space="preserve"> service discovery for local device integration.</w:t>
      </w:r>
    </w:p>
    <w:p w14:paraId="5A27660F" w14:textId="77777777" w:rsidR="00335495" w:rsidRDefault="00000000">
      <w:pPr>
        <w:pStyle w:val="Heading1"/>
      </w:pPr>
      <w:r>
        <w:t>Education</w:t>
      </w:r>
    </w:p>
    <w:p w14:paraId="34832A83" w14:textId="77777777" w:rsidR="00335495" w:rsidRDefault="00000000">
      <w:r>
        <w:t>Ongoing professional development in Android, networking, and backend development. Self-taught in advanced protocol reverse-engineering and system-level Android APIs.</w:t>
      </w:r>
    </w:p>
    <w:p w14:paraId="2702ADFF" w14:textId="77777777" w:rsidR="00335495" w:rsidRDefault="00000000">
      <w:pPr>
        <w:pStyle w:val="Heading1"/>
      </w:pPr>
      <w:r>
        <w:t>Languages</w:t>
      </w:r>
    </w:p>
    <w:p w14:paraId="2CD9D147" w14:textId="77777777" w:rsidR="00335495" w:rsidRDefault="00000000">
      <w:pPr>
        <w:pStyle w:val="ListBullet"/>
      </w:pPr>
      <w:r>
        <w:t>Italian – Native</w:t>
      </w:r>
    </w:p>
    <w:p w14:paraId="3B3E48C4" w14:textId="77777777" w:rsidR="00335495" w:rsidRDefault="00000000">
      <w:pPr>
        <w:pStyle w:val="ListBullet"/>
      </w:pPr>
      <w:r>
        <w:t>Spanish – Fluent</w:t>
      </w:r>
    </w:p>
    <w:p w14:paraId="5F7A54FA" w14:textId="77777777" w:rsidR="00335495" w:rsidRDefault="00000000">
      <w:pPr>
        <w:pStyle w:val="ListBullet"/>
      </w:pPr>
      <w:r>
        <w:t>Catalan – Fluent</w:t>
      </w:r>
    </w:p>
    <w:p w14:paraId="731AE97D" w14:textId="77777777" w:rsidR="00335495" w:rsidRDefault="00000000">
      <w:pPr>
        <w:pStyle w:val="ListBullet"/>
      </w:pPr>
      <w:r>
        <w:t>English – Advanced</w:t>
      </w:r>
    </w:p>
    <w:p w14:paraId="6A7C451D" w14:textId="77777777" w:rsidR="00335495" w:rsidRDefault="00000000">
      <w:pPr>
        <w:pStyle w:val="ListBullet"/>
      </w:pPr>
      <w:r>
        <w:t>German – Basic</w:t>
      </w:r>
    </w:p>
    <w:p w14:paraId="3C74482C" w14:textId="77777777" w:rsidR="00335495" w:rsidRDefault="00000000">
      <w:pPr>
        <w:pStyle w:val="Heading1"/>
      </w:pPr>
      <w:r>
        <w:t>Additional Information</w:t>
      </w:r>
    </w:p>
    <w:p w14:paraId="54018345" w14:textId="77777777" w:rsidR="00335495" w:rsidRDefault="00000000">
      <w:r>
        <w:t>EU citizen (Italy) – no visa required to work in Germany or EU countries.</w:t>
      </w:r>
    </w:p>
    <w:p w14:paraId="5915CC40" w14:textId="77777777" w:rsidR="00335495" w:rsidRDefault="00000000">
      <w:r>
        <w:t>Available for relocation or remote work.</w:t>
      </w:r>
    </w:p>
    <w:sectPr w:rsidR="003354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2850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569693">
    <w:abstractNumId w:val="8"/>
  </w:num>
  <w:num w:numId="2" w16cid:durableId="1893227786">
    <w:abstractNumId w:val="6"/>
  </w:num>
  <w:num w:numId="3" w16cid:durableId="835607214">
    <w:abstractNumId w:val="5"/>
  </w:num>
  <w:num w:numId="4" w16cid:durableId="1129586335">
    <w:abstractNumId w:val="4"/>
  </w:num>
  <w:num w:numId="5" w16cid:durableId="913666919">
    <w:abstractNumId w:val="7"/>
  </w:num>
  <w:num w:numId="6" w16cid:durableId="1959139439">
    <w:abstractNumId w:val="3"/>
  </w:num>
  <w:num w:numId="7" w16cid:durableId="761292567">
    <w:abstractNumId w:val="2"/>
  </w:num>
  <w:num w:numId="8" w16cid:durableId="622658043">
    <w:abstractNumId w:val="1"/>
  </w:num>
  <w:num w:numId="9" w16cid:durableId="96377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D41"/>
    <w:rsid w:val="0015074B"/>
    <w:rsid w:val="0029639D"/>
    <w:rsid w:val="00326F90"/>
    <w:rsid w:val="00335495"/>
    <w:rsid w:val="00847355"/>
    <w:rsid w:val="009D53C9"/>
    <w:rsid w:val="00AA1D8D"/>
    <w:rsid w:val="00B47730"/>
    <w:rsid w:val="00C25FC5"/>
    <w:rsid w:val="00C538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98EE3"/>
  <w14:defaultImageDpi w14:val="300"/>
  <w15:docId w15:val="{1D6C7FDD-FF9A-421F-903F-3BB7CA76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Daniele Della Cioppa</cp:lastModifiedBy>
  <cp:revision>2</cp:revision>
  <dcterms:created xsi:type="dcterms:W3CDTF">2025-08-07T23:31:00Z</dcterms:created>
  <dcterms:modified xsi:type="dcterms:W3CDTF">2025-08-07T23:31:00Z</dcterms:modified>
  <cp:category/>
</cp:coreProperties>
</file>